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1FB7A110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0EFAD088" w14:textId="77777777" w:rsidR="008D509B" w:rsidRPr="0012294A" w:rsidRDefault="008D509B" w:rsidP="008D509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294A">
        <w:rPr>
          <w:rFonts w:ascii="Times New Roman" w:hAnsi="Times New Roman"/>
          <w:b/>
          <w:bCs/>
          <w:sz w:val="24"/>
          <w:szCs w:val="24"/>
        </w:rPr>
        <w:t>борошно пшеничне в/г</w:t>
      </w:r>
    </w:p>
    <w:p w14:paraId="0090C248" w14:textId="77777777" w:rsidR="008D509B" w:rsidRPr="0012294A" w:rsidRDefault="008D509B" w:rsidP="008D509B">
      <w:pPr>
        <w:rPr>
          <w:rFonts w:ascii="Times New Roman" w:hAnsi="Times New Roman"/>
          <w:b/>
          <w:sz w:val="24"/>
          <w:szCs w:val="24"/>
        </w:rPr>
      </w:pPr>
      <w:r w:rsidRPr="0012294A">
        <w:rPr>
          <w:rFonts w:ascii="Times New Roman" w:hAnsi="Times New Roman"/>
          <w:b/>
          <w:snapToGrid w:val="0"/>
          <w:sz w:val="24"/>
          <w:szCs w:val="24"/>
          <w:lang w:eastAsia="ar-SA"/>
        </w:rPr>
        <w:t>ДК 021:2015 :</w:t>
      </w:r>
      <w:r w:rsidRPr="0012294A">
        <w:rPr>
          <w:rFonts w:ascii="Times New Roman" w:hAnsi="Times New Roman"/>
          <w:b/>
          <w:sz w:val="24"/>
          <w:szCs w:val="24"/>
        </w:rPr>
        <w:t xml:space="preserve">15610000-7 Продукція борошномельно-круп’яної промисловості </w:t>
      </w:r>
    </w:p>
    <w:p w14:paraId="6B00FFB2" w14:textId="70EAB363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8D509B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UA-2024-03-07-010764-a 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546AE1FD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D509B" w:rsidRPr="008D5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16 068 588,25</w:t>
      </w:r>
      <w:r w:rsidR="008D50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768" w:rsidRPr="004A0FA0">
        <w:rPr>
          <w:rFonts w:ascii="Times New Roman" w:hAnsi="Times New Roman"/>
          <w:b/>
          <w:bCs/>
          <w:sz w:val="24"/>
          <w:szCs w:val="24"/>
        </w:rPr>
        <w:t>грн., з ПДВ</w:t>
      </w:r>
      <w:r w:rsidR="00A61768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45C15A0E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бсяг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закупівлі товару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8D509B" w:rsidRPr="008D509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1021525</w:t>
      </w:r>
      <w:r w:rsidR="00A61768" w:rsidRPr="008D509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0B44D7" w:rsidRPr="00A61768">
        <w:rPr>
          <w:rFonts w:ascii="Times New Roman" w:hAnsi="Times New Roman"/>
          <w:b/>
          <w:bCs/>
          <w:color w:val="000000"/>
          <w:lang w:eastAsia="ru-RU"/>
        </w:rPr>
        <w:t>кг.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2C2069F4" w:rsidR="00873B63" w:rsidRDefault="00873B63" w:rsidP="0082736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837AF7" w:rsidRPr="00837A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7AF7" w:rsidRPr="0012294A">
        <w:rPr>
          <w:rFonts w:ascii="Times New Roman" w:hAnsi="Times New Roman"/>
          <w:b/>
          <w:bCs/>
          <w:sz w:val="24"/>
          <w:szCs w:val="24"/>
        </w:rPr>
        <w:t>борошно пшеничне в/г</w:t>
      </w:r>
      <w:r w:rsidR="00837A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8CC764" w14:textId="77777777" w:rsidR="00965B2F" w:rsidRPr="00C03FF1" w:rsidRDefault="00965B2F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2CAF7" w14:textId="03E3657E" w:rsidR="008D509B" w:rsidRDefault="00873B63" w:rsidP="008D509B">
      <w:pPr>
        <w:spacing w:after="0"/>
        <w:ind w:firstLine="709"/>
        <w:jc w:val="both"/>
      </w:pPr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Цод = (Ц1 + Ц2 + Ц3</w:t>
      </w:r>
      <w:r w:rsidR="00C421D5" w:rsidRPr="00A61768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) / К =</w:t>
      </w:r>
      <w:bookmarkStart w:id="0" w:name="_Hlk158201548"/>
      <w:r w:rsidR="008D50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09B" w:rsidRPr="008D5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8D509B" w:rsidRPr="008D509B">
        <w:rPr>
          <w:rFonts w:ascii="Times New Roman" w:hAnsi="Times New Roman"/>
          <w:b/>
          <w:bCs/>
          <w:sz w:val="24"/>
          <w:szCs w:val="24"/>
        </w:rPr>
        <w:t>13,50+18,00+15,94+15,72+15,50</w:t>
      </w:r>
      <w:r w:rsidR="008D509B" w:rsidRPr="008D509B">
        <w:rPr>
          <w:rFonts w:ascii="Times New Roman" w:hAnsi="Times New Roman"/>
          <w:b/>
          <w:bCs/>
          <w:sz w:val="24"/>
          <w:szCs w:val="24"/>
        </w:rPr>
        <w:t>)</w:t>
      </w:r>
      <w:r w:rsidR="008D509B" w:rsidRPr="008D509B">
        <w:rPr>
          <w:rFonts w:ascii="Times New Roman" w:hAnsi="Times New Roman"/>
          <w:b/>
          <w:bCs/>
          <w:sz w:val="24"/>
          <w:szCs w:val="24"/>
        </w:rPr>
        <w:t>=78,66/5=15,73</w:t>
      </w:r>
      <w:r w:rsidR="008D509B" w:rsidRPr="008D509B">
        <w:rPr>
          <w:rFonts w:ascii="Times New Roman" w:hAnsi="Times New Roman"/>
          <w:b/>
          <w:bCs/>
          <w:sz w:val="24"/>
          <w:szCs w:val="24"/>
        </w:rPr>
        <w:t xml:space="preserve"> грн.</w:t>
      </w:r>
    </w:p>
    <w:p w14:paraId="2CFADFC9" w14:textId="77777777" w:rsidR="00827360" w:rsidRDefault="00827360" w:rsidP="00827360">
      <w:pPr>
        <w:spacing w:after="0"/>
        <w:ind w:firstLine="709"/>
        <w:jc w:val="both"/>
      </w:pPr>
    </w:p>
    <w:bookmarkEnd w:id="0"/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50FB637C" w:rsidR="00873B63" w:rsidRDefault="00112190" w:rsidP="00837AF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837AF7" w:rsidRPr="00837A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7AF7" w:rsidRPr="0012294A">
        <w:rPr>
          <w:rFonts w:ascii="Times New Roman" w:hAnsi="Times New Roman"/>
          <w:b/>
          <w:bCs/>
          <w:sz w:val="24"/>
          <w:szCs w:val="24"/>
        </w:rPr>
        <w:t>борошно пшеничне в/г</w:t>
      </w:r>
      <w:r w:rsidR="00A61768" w:rsidRPr="00A617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37AF7">
        <w:rPr>
          <w:rFonts w:ascii="Times New Roman" w:eastAsia="Times New Roman" w:hAnsi="Times New Roman"/>
          <w:b/>
          <w:bCs/>
          <w:sz w:val="24"/>
          <w:szCs w:val="24"/>
        </w:rPr>
        <w:t>15,73</w:t>
      </w:r>
      <w:r w:rsidR="00B80AEF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="00A61768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1 кг.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1730A6D" w14:textId="7E613CF8" w:rsidR="00A61768" w:rsidRPr="00A61768" w:rsidRDefault="00873B63" w:rsidP="00A6176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Цод x V = </w:t>
      </w:r>
      <w:r w:rsidR="008D509B">
        <w:rPr>
          <w:rFonts w:ascii="Times New Roman" w:eastAsia="Times New Roman" w:hAnsi="Times New Roman"/>
          <w:sz w:val="24"/>
          <w:szCs w:val="24"/>
          <w:lang w:eastAsia="ru-RU"/>
        </w:rPr>
        <w:t>15,73</w:t>
      </w:r>
      <w:r w:rsidR="00827360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8D509B">
        <w:rPr>
          <w:rFonts w:ascii="Times New Roman" w:eastAsia="Times New Roman" w:hAnsi="Times New Roman"/>
          <w:sz w:val="24"/>
          <w:szCs w:val="24"/>
          <w:lang w:eastAsia="ru-RU"/>
        </w:rPr>
        <w:t>1021525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A61768" w:rsidRPr="00A61768">
        <w:rPr>
          <w:rFonts w:ascii="Times New Roman" w:hAnsi="Times New Roman"/>
          <w:noProof/>
          <w:sz w:val="24"/>
          <w:szCs w:val="24"/>
        </w:rPr>
        <w:t>кг.=</w:t>
      </w:r>
      <w:r w:rsidR="008D509B" w:rsidRPr="008D5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509B" w:rsidRPr="008D5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16 068 588,25</w:t>
      </w:r>
      <w:r w:rsidR="008D50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A61768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 w:rsidR="00A61768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78AB25CE" w14:textId="1563E692" w:rsidR="00112190" w:rsidRPr="00112190" w:rsidRDefault="00112190" w:rsidP="00A617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47D7F"/>
    <w:rsid w:val="000527DD"/>
    <w:rsid w:val="00083B42"/>
    <w:rsid w:val="00087F1C"/>
    <w:rsid w:val="000B1F80"/>
    <w:rsid w:val="000B44D7"/>
    <w:rsid w:val="000C06FF"/>
    <w:rsid w:val="000C1936"/>
    <w:rsid w:val="000C58C4"/>
    <w:rsid w:val="000C7AE6"/>
    <w:rsid w:val="000D292C"/>
    <w:rsid w:val="000D4E09"/>
    <w:rsid w:val="000D6636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838BC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800C9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D6DB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7F6164"/>
    <w:rsid w:val="00827360"/>
    <w:rsid w:val="00837AF7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D509B"/>
    <w:rsid w:val="008F241F"/>
    <w:rsid w:val="008F4BBA"/>
    <w:rsid w:val="008F5E5E"/>
    <w:rsid w:val="008F7DCE"/>
    <w:rsid w:val="00965B2F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61768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29</cp:revision>
  <cp:lastPrinted>2021-03-19T09:14:00Z</cp:lastPrinted>
  <dcterms:created xsi:type="dcterms:W3CDTF">2023-09-27T12:29:00Z</dcterms:created>
  <dcterms:modified xsi:type="dcterms:W3CDTF">2024-03-11T07:33:00Z</dcterms:modified>
</cp:coreProperties>
</file>